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Business Application Form</w:t>
      </w:r>
    </w:p>
    <w:p>
      <w:r>
        <w:t>Please fill in the following information accurately.</w:t>
      </w:r>
    </w:p>
    <w:p>
      <w:r>
        <w:t>Company Name: ____________________________</w:t>
      </w:r>
    </w:p>
    <w:p>
      <w:r>
        <w:t>Business Type: ____________________________</w:t>
      </w:r>
    </w:p>
    <w:p>
      <w:r>
        <w:t>Registration Number: ____________________________</w:t>
      </w:r>
    </w:p>
    <w:p>
      <w:r>
        <w:t>Country of Incorporation: ____________________________</w:t>
      </w:r>
    </w:p>
    <w:p>
      <w:r>
        <w:t>Director Full Name: ____________________________</w:t>
      </w:r>
    </w:p>
    <w:p>
      <w:r>
        <w:t>Contact Email: ____________________________</w:t>
      </w:r>
    </w:p>
    <w:p>
      <w:r>
        <w:t>Phone Number: ____________________________</w:t>
      </w:r>
    </w:p>
    <w:p>
      <w:r>
        <w:t>Business Address: ____________________________</w:t>
      </w:r>
    </w:p>
    <w:p>
      <w:r>
        <w:br/>
        <w:t>Authorized Signature: _______________________    Date: 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